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that interprets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foreign born 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candidates of which you cast your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house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ideas about life and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party that challenges the two major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cancel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sum on every liable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one-house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that watches the activities of a particular part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Ruling authority for a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Election in voters don't declare their party preference.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named by each state to select the president and vice-president.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citizens hold the power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vote approval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 is more than so percent of the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process to obtain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Supporters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advisors for the President. 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Ballot    </w:t>
      </w:r>
      <w:r>
        <w:t xml:space="preserve">   Cabinet    </w:t>
      </w:r>
      <w:r>
        <w:t xml:space="preserve">   Democracy    </w:t>
      </w:r>
      <w:r>
        <w:t xml:space="preserve">   Electoral College     </w:t>
      </w:r>
      <w:r>
        <w:t xml:space="preserve">   Federalists    </w:t>
      </w:r>
      <w:r>
        <w:t xml:space="preserve">   Government    </w:t>
      </w:r>
      <w:r>
        <w:t xml:space="preserve">   Ideology    </w:t>
      </w:r>
      <w:r>
        <w:t xml:space="preserve">   Judicial Branch    </w:t>
      </w:r>
      <w:r>
        <w:t xml:space="preserve">   Liberty    </w:t>
      </w:r>
      <w:r>
        <w:t xml:space="preserve">   Majority    </w:t>
      </w:r>
      <w:r>
        <w:t xml:space="preserve">   Naturalization    </w:t>
      </w:r>
      <w:r>
        <w:t xml:space="preserve">   Open Primary    </w:t>
      </w:r>
      <w:r>
        <w:t xml:space="preserve">   Tax poll    </w:t>
      </w:r>
      <w:r>
        <w:t xml:space="preserve">   Ratify    </w:t>
      </w:r>
      <w:r>
        <w:t xml:space="preserve">   Repeal    </w:t>
      </w:r>
      <w:r>
        <w:t xml:space="preserve">   Senate    </w:t>
      </w:r>
      <w:r>
        <w:t xml:space="preserve">   Third Party    </w:t>
      </w:r>
      <w:r>
        <w:t xml:space="preserve">   unicameral    </w:t>
      </w:r>
      <w:r>
        <w:t xml:space="preserve">   Watchdog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 Crossword</dc:title>
  <dcterms:created xsi:type="dcterms:W3CDTF">2021-10-11T04:04:29Z</dcterms:created>
  <dcterms:modified xsi:type="dcterms:W3CDTF">2021-10-11T04:04:29Z</dcterms:modified>
</cp:coreProperties>
</file>