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member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for spending and collecting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limit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of government action to archive community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ruling authority of a group of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back to his/her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what it means to be a citizen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Crossword Puzzle </dc:title>
  <dcterms:created xsi:type="dcterms:W3CDTF">2021-10-11T04:04:35Z</dcterms:created>
  <dcterms:modified xsi:type="dcterms:W3CDTF">2021-10-11T04:04:35Z</dcterms:modified>
</cp:coreProperties>
</file>