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Legislative Branch    </w:t>
      </w:r>
      <w:r>
        <w:t xml:space="preserve">   Judicial Branch    </w:t>
      </w:r>
      <w:r>
        <w:t xml:space="preserve">   Revolutionary    </w:t>
      </w:r>
      <w:r>
        <w:t xml:space="preserve">   Constituent    </w:t>
      </w:r>
      <w:r>
        <w:t xml:space="preserve">   Capitalism    </w:t>
      </w:r>
      <w:r>
        <w:t xml:space="preserve">   Citizen    </w:t>
      </w:r>
      <w:r>
        <w:t xml:space="preserve">   Oligarchy    </w:t>
      </w:r>
      <w:r>
        <w:t xml:space="preserve">   Queen    </w:t>
      </w:r>
      <w:r>
        <w:t xml:space="preserve">   Vote    </w:t>
      </w:r>
      <w:r>
        <w:t xml:space="preserve">   Freedom    </w:t>
      </w:r>
      <w:r>
        <w:t xml:space="preserve">   Right    </w:t>
      </w:r>
      <w:r>
        <w:t xml:space="preserve">   Anarchy    </w:t>
      </w:r>
      <w:r>
        <w:t xml:space="preserve">   Republic    </w:t>
      </w:r>
      <w:r>
        <w:t xml:space="preserve">   Majority Government     </w:t>
      </w:r>
      <w:r>
        <w:t xml:space="preserve">   Monarch    </w:t>
      </w:r>
      <w:r>
        <w:t xml:space="preserve">   Executive Branch    </w:t>
      </w:r>
      <w:r>
        <w:t xml:space="preserve">   Cabinet    </w:t>
      </w:r>
      <w:r>
        <w:t xml:space="preserve">   Prime Minister    </w:t>
      </w:r>
      <w:r>
        <w:t xml:space="preserve">   House of Commons    </w:t>
      </w:r>
      <w:r>
        <w:t xml:space="preserve">   Government    </w:t>
      </w:r>
      <w:r>
        <w:t xml:space="preserve">   Mayor    </w:t>
      </w:r>
      <w:r>
        <w:t xml:space="preserve">   Dictatorship    </w:t>
      </w:r>
      <w:r>
        <w:t xml:space="preserve">   Responsibility    </w:t>
      </w:r>
      <w:r>
        <w:t xml:space="preserve">   Premier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Word Search</dc:title>
  <dcterms:created xsi:type="dcterms:W3CDTF">2021-10-11T04:04:19Z</dcterms:created>
  <dcterms:modified xsi:type="dcterms:W3CDTF">2021-10-11T04:04:19Z</dcterms:modified>
</cp:coreProperties>
</file>