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Provincial Parliament    </w:t>
      </w:r>
      <w:r>
        <w:t xml:space="preserve">   Premier    </w:t>
      </w:r>
      <w:r>
        <w:t xml:space="preserve">   Constituent    </w:t>
      </w:r>
      <w:r>
        <w:t xml:space="preserve">   Majority Government     </w:t>
      </w:r>
      <w:r>
        <w:t xml:space="preserve">   Cabinet Ministers    </w:t>
      </w:r>
      <w:r>
        <w:t xml:space="preserve">    Permanent Resident    </w:t>
      </w:r>
      <w:r>
        <w:t xml:space="preserve">   Lieutenant Governor    </w:t>
      </w:r>
      <w:r>
        <w:t xml:space="preserve">   Candidate    </w:t>
      </w:r>
      <w:r>
        <w:t xml:space="preserve">   Minority Government     </w:t>
      </w:r>
      <w:r>
        <w:t xml:space="preserve">   Regional Chair     </w:t>
      </w:r>
      <w:r>
        <w:t xml:space="preserve">   Liberal Party    </w:t>
      </w:r>
      <w:r>
        <w:t xml:space="preserve">   Governor General    </w:t>
      </w:r>
      <w:r>
        <w:t xml:space="preserve">   Members of Parliament    </w:t>
      </w:r>
      <w:r>
        <w:t xml:space="preserve">   Senators    </w:t>
      </w:r>
      <w:r>
        <w:t xml:space="preserve">   Legislative    </w:t>
      </w:r>
      <w:r>
        <w:t xml:space="preserve">   Supreme Court    </w:t>
      </w:r>
      <w:r>
        <w:t xml:space="preserve">   Executive    </w:t>
      </w:r>
      <w:r>
        <w:t xml:space="preserve">   Revolutionary    </w:t>
      </w:r>
      <w:r>
        <w:t xml:space="preserve">   Parliamentary    </w:t>
      </w:r>
      <w:r>
        <w:t xml:space="preserve">   Capitalism    </w:t>
      </w:r>
      <w:r>
        <w:t xml:space="preserve">   Democracy    </w:t>
      </w:r>
      <w:r>
        <w:t xml:space="preserve">   Dictatorship    </w:t>
      </w:r>
      <w:r>
        <w:t xml:space="preserve">   Communism    </w:t>
      </w:r>
      <w:r>
        <w:t xml:space="preserve">   Anarchy    </w:t>
      </w:r>
      <w:r>
        <w:t xml:space="preserve">   Oligarchy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Search </dc:title>
  <dcterms:created xsi:type="dcterms:W3CDTF">2021-10-11T04:04:22Z</dcterms:created>
  <dcterms:modified xsi:type="dcterms:W3CDTF">2021-10-11T04:04:22Z</dcterms:modified>
</cp:coreProperties>
</file>