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BICAMERAL    </w:t>
      </w:r>
      <w:r>
        <w:t xml:space="preserve">   BILL    </w:t>
      </w:r>
      <w:r>
        <w:t xml:space="preserve">   BILL OF RIGHTS    </w:t>
      </w:r>
      <w:r>
        <w:t xml:space="preserve">   CITIZEN    </w:t>
      </w:r>
      <w:r>
        <w:t xml:space="preserve">   CITY    </w:t>
      </w:r>
      <w:r>
        <w:t xml:space="preserve">   CONGRESS    </w:t>
      </w:r>
      <w:r>
        <w:t xml:space="preserve">   COUNTY    </w:t>
      </w:r>
      <w:r>
        <w:t xml:space="preserve">   FOREIGN AID    </w:t>
      </w:r>
      <w:r>
        <w:t xml:space="preserve">   FOREIGN POLICY    </w:t>
      </w:r>
      <w:r>
        <w:t xml:space="preserve">   HOUSE OF REPRESENTATIVES    </w:t>
      </w:r>
      <w:r>
        <w:t xml:space="preserve">   LAWS    </w:t>
      </w:r>
      <w:r>
        <w:t xml:space="preserve">   LEGLISLATIVE BRANCH    </w:t>
      </w:r>
      <w:r>
        <w:t xml:space="preserve">   PRESIDENT    </w:t>
      </w:r>
      <w:r>
        <w:t xml:space="preserve">   SENATE    </w:t>
      </w:r>
      <w:r>
        <w:t xml:space="preserve">   STATE    </w:t>
      </w:r>
      <w:r>
        <w:t xml:space="preserve">   VETO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Word Search</dc:title>
  <dcterms:created xsi:type="dcterms:W3CDTF">2021-10-11T04:04:26Z</dcterms:created>
  <dcterms:modified xsi:type="dcterms:W3CDTF">2021-10-11T04:04:26Z</dcterms:modified>
</cp:coreProperties>
</file>