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Loyalty    </w:t>
      </w:r>
      <w:r>
        <w:t xml:space="preserve">   Honor    </w:t>
      </w:r>
      <w:r>
        <w:t xml:space="preserve">   Sincerity    </w:t>
      </w:r>
      <w:r>
        <w:t xml:space="preserve">   Honestly    </w:t>
      </w:r>
      <w:r>
        <w:t xml:space="preserve">   Politeness    </w:t>
      </w:r>
      <w:r>
        <w:t xml:space="preserve">   Mercy    </w:t>
      </w:r>
      <w:r>
        <w:t xml:space="preserve">   Courage    </w:t>
      </w:r>
      <w:r>
        <w:t xml:space="preserve">   Justice    </w:t>
      </w:r>
      <w:r>
        <w:t xml:space="preserve">   Samurai    </w:t>
      </w:r>
      <w:r>
        <w:t xml:space="preserve">   Cook    </w:t>
      </w:r>
      <w:r>
        <w:t xml:space="preserve">   Artisan    </w:t>
      </w:r>
      <w:r>
        <w:t xml:space="preserve">   Shogun    </w:t>
      </w:r>
      <w:r>
        <w:t xml:space="preserve">   Daimyo    </w:t>
      </w:r>
      <w:r>
        <w:t xml:space="preserve">   Farmer    </w:t>
      </w:r>
      <w:r>
        <w:t xml:space="preserve">   Geisha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Word Search</dc:title>
  <dcterms:created xsi:type="dcterms:W3CDTF">2021-10-11T04:04:44Z</dcterms:created>
  <dcterms:modified xsi:type="dcterms:W3CDTF">2021-10-11T04:04:44Z</dcterms:modified>
</cp:coreProperties>
</file>