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Paul Revere    </w:t>
      </w:r>
      <w:r>
        <w:t xml:space="preserve">   Benjamin Franklin    </w:t>
      </w:r>
      <w:r>
        <w:t xml:space="preserve">   King George III    </w:t>
      </w:r>
      <w:r>
        <w:t xml:space="preserve">   Patriot    </w:t>
      </w:r>
      <w:r>
        <w:t xml:space="preserve">   Loyalist    </w:t>
      </w:r>
      <w:r>
        <w:t xml:space="preserve">   Boston Tea Party    </w:t>
      </w:r>
      <w:r>
        <w:t xml:space="preserve">   Boston Massacre    </w:t>
      </w:r>
      <w:r>
        <w:t xml:space="preserve">   tax    </w:t>
      </w:r>
      <w:r>
        <w:t xml:space="preserve">   representation    </w:t>
      </w:r>
      <w:r>
        <w:t xml:space="preserve">   Parliament    </w:t>
      </w:r>
      <w:r>
        <w:t xml:space="preserve">   oppression    </w:t>
      </w:r>
      <w:r>
        <w:t xml:space="preserve">   legislature    </w:t>
      </w:r>
      <w:r>
        <w:t xml:space="preserve">   levy    </w:t>
      </w:r>
      <w:r>
        <w:t xml:space="preserve">   individual rights    </w:t>
      </w:r>
      <w:r>
        <w:t xml:space="preserve">   import    </w:t>
      </w:r>
      <w:r>
        <w:t xml:space="preserve">   goods    </w:t>
      </w:r>
      <w:r>
        <w:t xml:space="preserve">   export    </w:t>
      </w:r>
      <w:r>
        <w:t xml:space="preserve">   duty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Word Search</dc:title>
  <dcterms:created xsi:type="dcterms:W3CDTF">2021-10-11T04:03:49Z</dcterms:created>
  <dcterms:modified xsi:type="dcterms:W3CDTF">2021-10-11T04:03:49Z</dcterms:modified>
</cp:coreProperties>
</file>