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Edmund Barton    </w:t>
      </w:r>
      <w:r>
        <w:t xml:space="preserve">   Franke Forde    </w:t>
      </w:r>
      <w:r>
        <w:t xml:space="preserve">   Robert Menzies    </w:t>
      </w:r>
      <w:r>
        <w:t xml:space="preserve">   Malcom Turnbull    </w:t>
      </w:r>
      <w:r>
        <w:t xml:space="preserve">   Henry Parkes    </w:t>
      </w:r>
      <w:r>
        <w:t xml:space="preserve">   royals    </w:t>
      </w:r>
      <w:r>
        <w:t xml:space="preserve">   federation    </w:t>
      </w:r>
      <w:r>
        <w:t xml:space="preserve">   constitution    </w:t>
      </w:r>
      <w:r>
        <w:t xml:space="preserve">   laws    </w:t>
      </w:r>
      <w:r>
        <w:t xml:space="preserve">   government    </w:t>
      </w:r>
      <w:r>
        <w:t xml:space="preserve">   parliament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totalitarian    </w:t>
      </w:r>
      <w:r>
        <w:t xml:space="preserve">   anarchy    </w:t>
      </w:r>
      <w:r>
        <w:t xml:space="preserve">   republic    </w:t>
      </w:r>
      <w:r>
        <w:t xml:space="preserve">   democracy    </w:t>
      </w:r>
      <w:r>
        <w:t xml:space="preserve">   dictatorship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Wordsearch</dc:title>
  <dcterms:created xsi:type="dcterms:W3CDTF">2021-10-11T04:04:01Z</dcterms:created>
  <dcterms:modified xsi:type="dcterms:W3CDTF">2021-10-11T04:04:01Z</dcterms:modified>
</cp:coreProperties>
</file>