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 - Year 9 - Glossary</w:t>
      </w:r>
    </w:p>
    <w:p>
      <w:pPr>
        <w:pStyle w:val="Questions"/>
      </w:pPr>
      <w:r>
        <w:t xml:space="preserve">1. NSCESSNUO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OTTSTCONIUIN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RCOTU IDIIUNCSORJTS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NGUH RLNTAMEPAI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ENEENNDDIPT IJACUYRID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6. DNPISNNETEDE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N/BLYORBSTEETI SGRPUO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8. MTADAEN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IOYMNTRI ENERVGNTOM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IOOPINN LPOLS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POPSNIIOOT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IOLATCIPL RTPAY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AICOTPARLTP-YIL TAOSFMPLR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14. MYAEPALRAINRT JOARTYMI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15. TGRIH FO APPLEA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- Year 9 - Glossary</dc:title>
  <dcterms:created xsi:type="dcterms:W3CDTF">2021-10-11T04:04:18Z</dcterms:created>
  <dcterms:modified xsi:type="dcterms:W3CDTF">2021-10-11T04:04:18Z</dcterms:modified>
</cp:coreProperties>
</file>