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democratic    </w:t>
      </w:r>
      <w:r>
        <w:t xml:space="preserve">   ballot    </w:t>
      </w:r>
      <w:r>
        <w:t xml:space="preserve">   election    </w:t>
      </w:r>
      <w:r>
        <w:t xml:space="preserve">   council    </w:t>
      </w:r>
      <w:r>
        <w:t xml:space="preserve">   inequality    </w:t>
      </w:r>
      <w:r>
        <w:t xml:space="preserve">   injustice    </w:t>
      </w:r>
      <w:r>
        <w:t xml:space="preserve">   citizen    </w:t>
      </w:r>
      <w:r>
        <w:t xml:space="preserve">   tolerance    </w:t>
      </w:r>
      <w:r>
        <w:t xml:space="preserve">   responsibility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2021-10-11T04:03:45Z</dcterms:created>
  <dcterms:modified xsi:type="dcterms:W3CDTF">2021-10-11T04:03:45Z</dcterms:modified>
</cp:coreProperties>
</file>