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election    </w:t>
      </w:r>
      <w:r>
        <w:t xml:space="preserve">   vote    </w:t>
      </w:r>
      <w:r>
        <w:t xml:space="preserve">   citizen    </w:t>
      </w:r>
      <w:r>
        <w:t xml:space="preserve">   dominion    </w:t>
      </w:r>
      <w:r>
        <w:t xml:space="preserve">   laissez faire    </w:t>
      </w:r>
      <w:r>
        <w:t xml:space="preserve">   consenses    </w:t>
      </w:r>
      <w:r>
        <w:t xml:space="preserve">   democratic    </w:t>
      </w:r>
      <w:r>
        <w:t xml:space="preserve">   autocratic    </w:t>
      </w:r>
      <w:r>
        <w:t xml:space="preserve">   anarchy    </w:t>
      </w:r>
      <w:r>
        <w:t xml:space="preserve">   monarchy    </w:t>
      </w:r>
      <w:r>
        <w:t xml:space="preserve">   communism    </w:t>
      </w:r>
      <w:r>
        <w:t xml:space="preserve">   dictatorship    </w:t>
      </w:r>
      <w:r>
        <w:t xml:space="preserve">   democracy    </w:t>
      </w:r>
      <w:r>
        <w:t xml:space="preserve">   conflict resolution    </w:t>
      </w:r>
      <w:r>
        <w:t xml:space="preserve">   mediation    </w:t>
      </w:r>
      <w:r>
        <w:t xml:space="preserve">   arbitration    </w:t>
      </w:r>
      <w:r>
        <w:t xml:space="preserve">   negotiation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2021-10-11T04:03:47Z</dcterms:created>
  <dcterms:modified xsi:type="dcterms:W3CDTF">2021-10-11T04:03:47Z</dcterms:modified>
</cp:coreProperties>
</file>