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Civics and 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DIVERSITY    </w:t>
      </w:r>
      <w:r>
        <w:t xml:space="preserve">   CHANGE    </w:t>
      </w:r>
      <w:r>
        <w:t xml:space="preserve">   PROTECTING    </w:t>
      </w:r>
      <w:r>
        <w:t xml:space="preserve">   EXCEPTIONS    </w:t>
      </w:r>
      <w:r>
        <w:t xml:space="preserve">   LIMITS    </w:t>
      </w:r>
      <w:r>
        <w:t xml:space="preserve">   BILL    </w:t>
      </w:r>
      <w:r>
        <w:t xml:space="preserve">   MAGNA CARTA    </w:t>
      </w:r>
      <w:r>
        <w:t xml:space="preserve">   PUBLIC    </w:t>
      </w:r>
      <w:r>
        <w:t xml:space="preserve">   NATIONAL    </w:t>
      </w:r>
      <w:r>
        <w:t xml:space="preserve">   IDENTITY    </w:t>
      </w:r>
      <w:r>
        <w:t xml:space="preserve">   CIVIL    </w:t>
      </w:r>
      <w:r>
        <w:t xml:space="preserve">   CRIMINAL    </w:t>
      </w:r>
      <w:r>
        <w:t xml:space="preserve">   REPRESENTATIVE    </w:t>
      </w:r>
      <w:r>
        <w:t xml:space="preserve">   ELECT    </w:t>
      </w:r>
      <w:r>
        <w:t xml:space="preserve">   ACTION    </w:t>
      </w:r>
      <w:r>
        <w:t xml:space="preserve">   DEMOCRACY    </w:t>
      </w:r>
      <w:r>
        <w:t xml:space="preserve">   CITIZENSHIP    </w:t>
      </w:r>
      <w:r>
        <w:t xml:space="preserve">   CITIZEN    </w:t>
      </w:r>
      <w:r>
        <w:t xml:space="preserve">   AUSTRALIA    </w:t>
      </w:r>
      <w:r>
        <w:t xml:space="preserve">   CONSTITUTION    </w:t>
      </w:r>
      <w:r>
        <w:t xml:space="preserve">   LAWS    </w:t>
      </w:r>
      <w:r>
        <w:t xml:space="preserve">   RELIGION    </w:t>
      </w:r>
      <w:r>
        <w:t xml:space="preserve">   MOVEMENT    </w:t>
      </w:r>
      <w:r>
        <w:t xml:space="preserve">   EXPRESSION    </w:t>
      </w:r>
      <w:r>
        <w:t xml:space="preserve">   ASSEMBLY    </w:t>
      </w:r>
      <w:r>
        <w:t xml:space="preserve">   ASSOCIATION    </w:t>
      </w:r>
      <w:r>
        <w:t xml:space="preserve">   SPEECH    </w:t>
      </w:r>
      <w:r>
        <w:t xml:space="preserve">   RIGHTS    </w:t>
      </w:r>
      <w:r>
        <w:t xml:space="preserve">   FREEDOM    </w:t>
      </w:r>
      <w:r>
        <w:t xml:space="preserve">   CIVICS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and Citizenship</dc:title>
  <dcterms:created xsi:type="dcterms:W3CDTF">2021-10-11T04:04:37Z</dcterms:created>
  <dcterms:modified xsi:type="dcterms:W3CDTF">2021-10-11T04:04:37Z</dcterms:modified>
</cp:coreProperties>
</file>