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politician    </w:t>
      </w:r>
      <w:r>
        <w:t xml:space="preserve">   schools    </w:t>
      </w:r>
      <w:r>
        <w:t xml:space="preserve">   defence    </w:t>
      </w:r>
      <w:r>
        <w:t xml:space="preserve">   hospitals    </w:t>
      </w:r>
      <w:r>
        <w:t xml:space="preserve">   police    </w:t>
      </w:r>
      <w:r>
        <w:t xml:space="preserve">   citizenship    </w:t>
      </w:r>
      <w:r>
        <w:t xml:space="preserve">   Australian citizen    </w:t>
      </w:r>
      <w:r>
        <w:t xml:space="preserve">   opposition    </w:t>
      </w:r>
      <w:r>
        <w:t xml:space="preserve">   prime minister    </w:t>
      </w:r>
      <w:r>
        <w:t xml:space="preserve">   governor general    </w:t>
      </w:r>
      <w:r>
        <w:t xml:space="preserve">   government    </w:t>
      </w:r>
      <w:r>
        <w:t xml:space="preserve">   candidate    </w:t>
      </w:r>
      <w:r>
        <w:t xml:space="preserve">   election    </w:t>
      </w:r>
      <w:r>
        <w:t xml:space="preserve">   senate    </w:t>
      </w:r>
      <w:r>
        <w:t xml:space="preserve">   house of representatives    </w:t>
      </w:r>
      <w:r>
        <w:t xml:space="preserve">   federal    </w:t>
      </w:r>
      <w:r>
        <w:t xml:space="preserve">   local    </w:t>
      </w:r>
      <w:r>
        <w:t xml:space="preserve">   territory    </w:t>
      </w:r>
      <w:r>
        <w:t xml:space="preserve">   state    </w:t>
      </w:r>
      <w:r>
        <w:t xml:space="preserve">   voting    </w:t>
      </w:r>
      <w:r>
        <w:t xml:space="preserve">   law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2021-10-11T04:04:40Z</dcterms:created>
  <dcterms:modified xsi:type="dcterms:W3CDTF">2021-10-11T04:04:40Z</dcterms:modified>
</cp:coreProperties>
</file>