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people in the court who assist with deciding a criminal cases ruling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representative of the Crown in a Commonwealth country of which the British monarch is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alternative method of sentencing Aboriginal offenders that involves the offender's community in the sentencing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common rule or practice that has become an intrinsic part of the accepted and expected conduct in a community, profession, or trade and is treated as a legal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a town, borough, or county council, elected by council members and generally having purely ceremonial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as a body of legal rules that have been made by judges as they issue rulings on cases, as opposed to rules and laws made by the legislature or in official statutes.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of law in a federal circuit or state to which appeals are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civil officer who administers the law, especially one who conducts a court that deals with minor offences and holds preliminary hearings for more serious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in a court of law who keeps order, looks after prisoners,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behaviour or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 </dc:title>
  <dcterms:created xsi:type="dcterms:W3CDTF">2021-10-11T04:04:49Z</dcterms:created>
  <dcterms:modified xsi:type="dcterms:W3CDTF">2021-10-11T04:04:49Z</dcterms:modified>
</cp:coreProperties>
</file>