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to put law into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federal responsibility that includes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to make and change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responsibility of what you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rights and duties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Kim Jong-un is the what of North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position or status of being a citizen of a particular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make judgements 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system of government run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 beliefs and ideals that are held by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responsibility of where you go to learn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 </dc:title>
  <dcterms:created xsi:type="dcterms:W3CDTF">2021-10-28T03:40:51Z</dcterms:created>
  <dcterms:modified xsi:type="dcterms:W3CDTF">2021-10-28T03:40:51Z</dcterms:modified>
</cp:coreProperties>
</file>