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Citizenship</w:t>
      </w:r>
    </w:p>
    <w:p>
      <w:pPr>
        <w:pStyle w:val="Questions"/>
      </w:pPr>
      <w:r>
        <w:t xml:space="preserve">1. CETIZIN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ACMYRECOD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EVTCIA IRICNATTPIPAO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REMPI IESNMRIT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OVGTIN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ALOLBT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FGSEAFUR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LICTEONE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ROEELEATCT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REMNGTVNEO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MLAATRENPI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TSOOTCNNUIIT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POTIENIT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OTOSIPPNOI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MBMERE OF LPNRAIAETM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</dc:title>
  <dcterms:created xsi:type="dcterms:W3CDTF">2021-10-11T04:03:19Z</dcterms:created>
  <dcterms:modified xsi:type="dcterms:W3CDTF">2021-10-11T04:03:19Z</dcterms:modified>
</cp:coreProperties>
</file>