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Civics and Citizenship</w:t>
      </w:r>
    </w:p>
    <w:p>
      <w:pPr>
        <w:pStyle w:val="Questions"/>
      </w:pPr>
      <w:r>
        <w:t xml:space="preserve">1. EODACCMRY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VCSIIC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HSICTEPIZNI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UELVA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OEVTGENNMR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LILTAOIPC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LIOAPICLT YRPTA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UOCRT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SETPOTR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TIYOSCE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OUTRC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TCMUNIYOM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TMRNOEVENIN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ATISAMAN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IMENOAPCSNOT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ITLCOEEN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MNGCPAIA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Citizenship</dc:title>
  <dcterms:created xsi:type="dcterms:W3CDTF">2021-10-11T04:03:28Z</dcterms:created>
  <dcterms:modified xsi:type="dcterms:W3CDTF">2021-10-11T04:03:28Z</dcterms:modified>
</cp:coreProperties>
</file>