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and 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queen's representative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Marriage, immigration, armed forces and currency are all powers of which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national vote held to change parts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Roads, education, hospitals and prisons are all powers of which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Laws made to protect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House of parliament that is responsible for representing the states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law that is creates or adjusted by judges and the court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set of rules that dictates how a system of government should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term used to describe a persons' ability to speak, think and act freely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belief that law making powers should be fairly distributed between federal and state based identities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house of parliament responsible for representing the people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sense of a nation as a cohesive whole, as represented by distinctive traditions, culture and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of government chosen by the people that allows its citizens to be treated fairly and 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arm of government responsible for ensuring the laws are upheld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just of fair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arm of government responsible for creating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formal examination of evidence, by a judge, typically before a jury, in order to decide a person's innocence or guilt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and Citizenship</dc:title>
  <dcterms:created xsi:type="dcterms:W3CDTF">2021-10-11T04:04:03Z</dcterms:created>
  <dcterms:modified xsi:type="dcterms:W3CDTF">2021-10-11T04:04:03Z</dcterms:modified>
</cp:coreProperties>
</file>