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constitution    </w:t>
      </w:r>
      <w:r>
        <w:t xml:space="preserve">   access    </w:t>
      </w:r>
      <w:r>
        <w:t xml:space="preserve">   fairness    </w:t>
      </w:r>
      <w:r>
        <w:t xml:space="preserve">   equality    </w:t>
      </w:r>
      <w:r>
        <w:t xml:space="preserve">   principles of justice    </w:t>
      </w:r>
      <w:r>
        <w:t xml:space="preserve">   hierarchy    </w:t>
      </w:r>
      <w:r>
        <w:t xml:space="preserve">   jurisdiction    </w:t>
      </w:r>
      <w:r>
        <w:t xml:space="preserve">   legal dispute    </w:t>
      </w:r>
      <w:r>
        <w:t xml:space="preserve">   federal court    </w:t>
      </w:r>
      <w:r>
        <w:t xml:space="preserve">   courts    </w:t>
      </w:r>
      <w:r>
        <w:t xml:space="preserve">   interconnected    </w:t>
      </w:r>
      <w:r>
        <w:t xml:space="preserve">   responsibilities    </w:t>
      </w:r>
      <w:r>
        <w:t xml:space="preserve">   rules    </w:t>
      </w:r>
      <w:r>
        <w:t xml:space="preserve">   policies    </w:t>
      </w:r>
      <w:r>
        <w:t xml:space="preserve">   citizens    </w:t>
      </w:r>
      <w:r>
        <w:t xml:space="preserve">   laws    </w:t>
      </w:r>
      <w:r>
        <w:t xml:space="preserve">   political parties    </w:t>
      </w:r>
      <w:r>
        <w:t xml:space="preserve">   democratic    </w:t>
      </w:r>
      <w:r>
        <w:t xml:space="preserve">   parliament    </w:t>
      </w:r>
      <w:r>
        <w:t xml:space="preserve">   government    </w:t>
      </w:r>
      <w:r>
        <w:t xml:space="preserve">   house of representatives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 </dc:title>
  <dcterms:created xsi:type="dcterms:W3CDTF">2021-10-11T04:04:06Z</dcterms:created>
  <dcterms:modified xsi:type="dcterms:W3CDTF">2021-10-11T04:04:06Z</dcterms:modified>
</cp:coreProperties>
</file>