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district court    </w:t>
      </w:r>
      <w:r>
        <w:t xml:space="preserve">   supreme court    </w:t>
      </w:r>
      <w:r>
        <w:t xml:space="preserve">   rule of law    </w:t>
      </w:r>
      <w:r>
        <w:t xml:space="preserve">   HASS    </w:t>
      </w:r>
      <w:r>
        <w:t xml:space="preserve">   drug court    </w:t>
      </w:r>
      <w:r>
        <w:t xml:space="preserve">   children's court    </w:t>
      </w:r>
      <w:r>
        <w:t xml:space="preserve">   high court    </w:t>
      </w:r>
      <w:r>
        <w:t xml:space="preserve">   laws    </w:t>
      </w:r>
      <w:r>
        <w:t xml:space="preserve">   rules    </w:t>
      </w:r>
      <w:r>
        <w:t xml:space="preserve">   customs    </w:t>
      </w:r>
      <w:r>
        <w:t xml:space="preserve">   bills    </w:t>
      </w:r>
      <w:r>
        <w:t xml:space="preserve">   innocent    </w:t>
      </w:r>
      <w:r>
        <w:t xml:space="preserve">   guilty    </w:t>
      </w:r>
      <w:r>
        <w:t xml:space="preserve">   rights    </w:t>
      </w:r>
      <w:r>
        <w:t xml:space="preserve">   responsibilities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Citizenships</dc:title>
  <dcterms:created xsi:type="dcterms:W3CDTF">2021-10-11T04:04:56Z</dcterms:created>
  <dcterms:modified xsi:type="dcterms:W3CDTF">2021-10-11T04:04:56Z</dcterms:modified>
</cp:coreProperties>
</file>