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Economics Introduction Terms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Charter    </w:t>
      </w:r>
      <w:r>
        <w:t xml:space="preserve">   Political    </w:t>
      </w:r>
      <w:r>
        <w:t xml:space="preserve">   Magna Carta    </w:t>
      </w:r>
      <w:r>
        <w:t xml:space="preserve">   Colony    </w:t>
      </w:r>
      <w:r>
        <w:t xml:space="preserve">   Laws    </w:t>
      </w:r>
      <w:r>
        <w:t xml:space="preserve">   Veto    </w:t>
      </w:r>
      <w:r>
        <w:t xml:space="preserve">   Representative    </w:t>
      </w:r>
      <w:r>
        <w:t xml:space="preserve">   Dictator    </w:t>
      </w:r>
      <w:r>
        <w:t xml:space="preserve">   Elect    </w:t>
      </w:r>
      <w:r>
        <w:t xml:space="preserve">   Liberty    </w:t>
      </w:r>
      <w:r>
        <w:t xml:space="preserve">   Republic    </w:t>
      </w:r>
      <w:r>
        <w:t xml:space="preserve">   Democracy    </w:t>
      </w:r>
      <w:r>
        <w:t xml:space="preserve">   Constitution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Economics Introduction Terms  </dc:title>
  <dcterms:created xsi:type="dcterms:W3CDTF">2021-10-11T04:04:15Z</dcterms:created>
  <dcterms:modified xsi:type="dcterms:W3CDTF">2021-10-11T04:04:15Z</dcterms:modified>
</cp:coreProperties>
</file>