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and Economics: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power of the country or state goes to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 intellectual movement that lasted from the late 17th to 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opposed to the adaptation of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Small State Plan or Paterson Plan.  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that makes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Withdrawal from social international relations as a form of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Governing body of a state, nation,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Agreement that large and small states came to.    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in which a king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Implicit agreement among societal members to cooperate for social benefits.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government based on popular sovereignty.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minor changes in a text to make it more fair or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Charter signed by King John England on June 5th, 1215. 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British want that declared the rights and liberties of the people. English Bill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 of government in which the citizens exercise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Person who supports a system of government in which states unite under one central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English philosopher and founder of liberalism.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agreement among the 13 colonies that served as the first constitution. Articles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proposal for a bicameral legislative branch (1787).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highest legislature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Decision ruling in a court case which is used as a basis for similar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Principles ,often unwritten, on which social laws are based.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nation or territory considered as an organized political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stating that Congress  couldn't interfere with the interests of slave holders for 20 years.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in which people decide policy initiatives directly.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or give formal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Reactive buying and selling on a large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or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1820 the population of slaves counted as a total of.....  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or area under partial control of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democracy founded on the principles of elected officials.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 English law that is derived from custom and judicial presidents.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Statement written by Thomas Jefferson declaring the freedom and independence of 13 colonies. Declaration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body of people who formally cast the final votes for president and vice president. Electoral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Body of fundamental principles of precedents.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two branches or chambers.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Economics: Unit 1</dc:title>
  <dcterms:created xsi:type="dcterms:W3CDTF">2021-10-11T04:03:53Z</dcterms:created>
  <dcterms:modified xsi:type="dcterms:W3CDTF">2021-10-11T04:03:53Z</dcterms:modified>
</cp:coreProperties>
</file>