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Economics: Unit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Electoral district that returns one officeholder to a body with multiple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party that campaigns on only one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votes cast for a candidate who receives more than any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state in which one political party has the right to form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Voters may pick one candidate for each office without regard to party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administrative division of a city or borough that typically elects and is represented by a councilor or councilors.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alliance for combined action, especially a temporary alliance of political parties forming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holder of an office or post.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regular election for statewide or national offices.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party system where two major political parties dominate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Prejudice in favor of a particular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voter in an election votes for candidates from different political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tendency for a popular political party leader to attract votes for other candidates of the same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political party that has a close relationship with the executive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vote cast by someone who is unable to attend the polling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group of people who come together to contest elections and hold power in the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in a country or area who are entitled to vote in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undue concern with local interests or at the expense of general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 that raises money privately to influence elections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party that advocates total change of political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meeting at which local members of a political party register their preference among candidates running for offic.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voting, in writing and typically in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the general public can indicate their preference for a candidate in an upcoming general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party that plays a smaller role than a major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or advocating a system in which two or more states, groups, principles, sources of authority, etc., coexist.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involving several political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 organizations committed to a comprehensive set of beliefs or a social/political ideology.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small, organized, dissenting group within a larger one, especially in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involving the agreement or cooperation of two political parties that usually oppose each other's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enclosed or clearly defined area of ground around a cathedral, church, or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Political party that holds substantial influence in a country's politics, standing in contrast to a minor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Economics: Unit 5 Vocabulary</dc:title>
  <dcterms:created xsi:type="dcterms:W3CDTF">2021-10-11T04:04:01Z</dcterms:created>
  <dcterms:modified xsi:type="dcterms:W3CDTF">2021-10-11T04:04:01Z</dcterms:modified>
</cp:coreProperties>
</file>