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and Economics Unit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held by an individual or a group who are not accountable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system of departments, rules, and people in chain of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sets of ideas that people have about relationships, obligations, roles, functions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majority of people in a community can make laws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for collecting and spending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expel from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comes to a ountry with intent to stay there permenantly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representative democracy where the people choose their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has went through the process by which resident aliens become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principles and beliefs people use to make judgments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non-citizen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idea that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government that controls almost all aspects of peoples' lives (dictatorship)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majority of people earn their living by providing a service rather than manufacturing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government that consists of representatives elected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 up people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with a king 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every citizen meets and participates directly in the making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or authority that rules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obligations people fulfill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your time and services to others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respect and acceptance of people regardless of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we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citizenshi, government, and the rights/duties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health, prosperity, and happiness of a person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course of action the government takes in response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rights and duties of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government in which citizens hold the power to rule and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of a community with a government that provides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Unit One Vocabulary</dc:title>
  <dcterms:created xsi:type="dcterms:W3CDTF">2021-10-11T04:03:23Z</dcterms:created>
  <dcterms:modified xsi:type="dcterms:W3CDTF">2021-10-11T04:03:23Z</dcterms:modified>
</cp:coreProperties>
</file>