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and Everything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basketball team won the 2016 NBA championship against the Golden State Warriors?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title of the branch of government that is the Supreme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highest person in the federal government, s/he is also the main person and leader of the Executive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lawmaking house in congress called that has 100 members- two per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one of the 5 Great Lakes that is just above Ohio and is the most southern of the 5 lakes?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state is famous for growing potatoes?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only thing in the U.S. higher than the federal law?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law called before it is called a law, when it is first introduced to Congress?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fancy word for Congress also known as a two house legislature?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1776, in the Declaration of Independence, who did the U.S. declare it was no longer a colony of?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is known as the Buckeye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largest Presidential Cabinet?  Department of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cabinets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large, keyboard musical instrument that has 88 black and white keys?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and Everything Crossword</dc:title>
  <dcterms:created xsi:type="dcterms:W3CDTF">2021-10-11T04:03:47Z</dcterms:created>
  <dcterms:modified xsi:type="dcterms:W3CDTF">2021-10-11T04:03:47Z</dcterms:modified>
</cp:coreProperties>
</file>