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Civics and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tax people had toe pay to vote during the late 1800's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Amendment the protects the voting rights for people living in D.C.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Amendment the protects the voting rights for people who couldn't pay poll taxes. Poll Taxes were eliminated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- a duty that someone is expected to fulfill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Amendment the protects the voting rights for African American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Amendment the protects the voting rights for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freedoms that are protected by a governments laws.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or process of changing the words or meaning of a law or document : the act or process of amending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change or addition to the U.S.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fair treatment through the normal judicial system, especially as a citizen's entitlement. Due process is the legal requirement that the government must respect all legal rights that are owed to a person. An accused person can not be deprived of food or tortured in any way.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Amendment the protects the voting rights for people 18 years or 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inhabitant of a city or town; especially : one entitled to the rights and privileges of a freeman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accept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and Government</dc:title>
  <dcterms:created xsi:type="dcterms:W3CDTF">2021-10-11T04:04:42Z</dcterms:created>
  <dcterms:modified xsi:type="dcterms:W3CDTF">2021-10-11T04:04:42Z</dcterms:modified>
</cp:coreProperties>
</file>