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Ratified in 1964 and outlawed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collects these in order to pay for public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Ratified in 1971 and changed the voting age to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people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your responsibility to keep your community safe and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Ratified in 1961 residents of Washington D.C. were allowed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Ratified in 1870 and granted African American males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Ratified in 1920 and allowed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a member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that everyone must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Government Vocabulary</dc:title>
  <dcterms:created xsi:type="dcterms:W3CDTF">2021-10-11T04:04:35Z</dcterms:created>
  <dcterms:modified xsi:type="dcterms:W3CDTF">2021-10-11T04:04:35Z</dcterms:modified>
</cp:coreProperties>
</file>