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Civics and economics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Specifically listed in the Constitution of the United States 🇺🇸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Individuals that peacefully gather for a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citizens most important duty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carry out expressed powers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Kelly is the governor and was arrested for stealing money what does this represent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Division of power between state and national gov.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established the principle of judicial review at the national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Highest court in the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legal process to become a citizen such as immigrating to the US or marrying a US citizen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governor represents the state at national events such as the presidents inauguration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people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Local governments inspect and grade restaurants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Consists of the federal courts, including the Supreme Court.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considered the supreme law of the land?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Two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Republican Party is seeking a candidate to run in the upcoming election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Programs such as social security and public housing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435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Worldwide markets in which the buying and selling of goods and services by all nations take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important Civic responsibility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Ordinances are...?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Competition can result in lower prices and better 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40 members, elected for four-year terms no term limits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Civics and economics crossword puzzle</dc:title>
  <dcterms:created xsi:type="dcterms:W3CDTF">2021-10-11T04:03:21Z</dcterms:created>
  <dcterms:modified xsi:type="dcterms:W3CDTF">2021-10-11T04:03:21Z</dcterms:modified>
</cp:coreProperties>
</file>