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communication;tv,radio,newspaper etc...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 an government official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untruths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or evil intent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from party 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specialist that conducts polls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that influences political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chance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exposes illegal practices; ruff ruff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or female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release of secret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2021-10-11T04:04:22Z</dcterms:created>
  <dcterms:modified xsi:type="dcterms:W3CDTF">2021-10-11T04:04:22Z</dcterms:modified>
</cp:coreProperties>
</file>