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catch phrases used to sell or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 than 50 percent of the total votes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meeting of state and local party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advertising a special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citizens are involved in making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50 percent of the total votes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that is ruled by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powerful party organization that dominates local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includes only positive facts and leaving negative ones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election in which only declared members of a party can vote for t hat party's nominee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government is ruled by a small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tries to make opponent look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party members from every state that raise funds and organizes the party's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a minor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tries to make theirselves look good</w:t>
            </w:r>
          </w:p>
        </w:tc>
      </w:tr>
    </w:tbl>
    <w:p>
      <w:pPr>
        <w:pStyle w:val="WordBankLarge"/>
      </w:pPr>
      <w:r>
        <w:t xml:space="preserve">   National comittee    </w:t>
      </w:r>
      <w:r>
        <w:t xml:space="preserve">   closed primary    </w:t>
      </w:r>
      <w:r>
        <w:t xml:space="preserve">   political machine    </w:t>
      </w:r>
      <w:r>
        <w:t xml:space="preserve">   caucus    </w:t>
      </w:r>
      <w:r>
        <w:t xml:space="preserve">   sovereignty     </w:t>
      </w:r>
      <w:r>
        <w:t xml:space="preserve">   oligarchy    </w:t>
      </w:r>
      <w:r>
        <w:t xml:space="preserve">   direct democracy    </w:t>
      </w:r>
      <w:r>
        <w:t xml:space="preserve">   theocracy     </w:t>
      </w:r>
      <w:r>
        <w:t xml:space="preserve">   coat tailing     </w:t>
      </w:r>
      <w:r>
        <w:t xml:space="preserve">   Stacking the deck    </w:t>
      </w:r>
      <w:r>
        <w:t xml:space="preserve">   guilt by association     </w:t>
      </w:r>
      <w:r>
        <w:t xml:space="preserve">   propaganda    </w:t>
      </w:r>
      <w:r>
        <w:t xml:space="preserve">   slogan    </w:t>
      </w:r>
      <w:r>
        <w:t xml:space="preserve">   third party    </w:t>
      </w:r>
      <w:r>
        <w:t xml:space="preserve">   majority    </w:t>
      </w:r>
      <w:r>
        <w:t xml:space="preserve">   minority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2021-10-11T04:04:24Z</dcterms:created>
  <dcterms:modified xsi:type="dcterms:W3CDTF">2021-10-11T04:04:24Z</dcterms:modified>
</cp:coreProperties>
</file>