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to a civil jury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a speedy trial and a criminal jury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 of speech, religion, press, assembly, and to 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Abolished the poll tax in all federal elections.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own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Says that any power that is not given to the federal government is given to people /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Granted African American men the right to vote.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have to keep soldiers at you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 to due process, cannot be tried twice for the same crime, do not have to self-incriminate.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cruel and unusual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Granted women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Gave citizens 18 years old or older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Says that other rights may exist and may not be violated, even if they aren't in this 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Gave residents of Washington DC the right to vote for representatives in Electoral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have a warrant to search or seize your property.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2021-10-11T04:04:27Z</dcterms:created>
  <dcterms:modified xsi:type="dcterms:W3CDTF">2021-10-11T04:04:27Z</dcterms:modified>
</cp:coreProperties>
</file>