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to let citizens vote in elections.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lives somewhere permanently or on a long term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order to appear infront of a judge of masistrate.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sees an event, typically a crime or accident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Studys of rights and duties of citizenship.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that has been forced to leave their country to escape war, persecution, or a natural disaster.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where foreign citizen can become a U.S. citizen.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treating all rivals equally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which a non citizen can acquire citizenship.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limited or fixed number or amount of people or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Loyalty or commitment of a subordinate to a superior or individual to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Amendment that prohibits citizens to deny the right for women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comes and leaves permanently in a foreign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 jury of citizens is a court that is based on race or gender.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principle that a persons nationality at their birth is determined by the state/territory that they were born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2021-10-11T04:04:39Z</dcterms:created>
  <dcterms:modified xsi:type="dcterms:W3CDTF">2021-10-11T04:04:39Z</dcterms:modified>
</cp:coreProperties>
</file>