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Municipal    </w:t>
      </w:r>
      <w:r>
        <w:t xml:space="preserve">   liberal party    </w:t>
      </w:r>
      <w:r>
        <w:t xml:space="preserve">   senators    </w:t>
      </w:r>
      <w:r>
        <w:t xml:space="preserve">   governor general    </w:t>
      </w:r>
      <w:r>
        <w:t xml:space="preserve">   cabinet    </w:t>
      </w:r>
      <w:r>
        <w:t xml:space="preserve">   sperm court judges    </w:t>
      </w:r>
      <w:r>
        <w:t xml:space="preserve">   provincial    </w:t>
      </w:r>
      <w:r>
        <w:t xml:space="preserve">   legislative    </w:t>
      </w:r>
      <w:r>
        <w:t xml:space="preserve">   democracy    </w:t>
      </w:r>
      <w:r>
        <w:t xml:space="preserve">   house of common    </w:t>
      </w:r>
      <w:r>
        <w:t xml:space="preserve">   Justin Trudeau    </w:t>
      </w:r>
      <w:r>
        <w:t xml:space="preserve">   Queen Elizabeth    </w:t>
      </w:r>
      <w:r>
        <w:t xml:space="preserve">   Members of Provincial    </w:t>
      </w:r>
      <w:r>
        <w:t xml:space="preserve">   Premier    </w:t>
      </w:r>
      <w:r>
        <w:t xml:space="preserve">   Constituent    </w:t>
      </w:r>
      <w:r>
        <w:t xml:space="preserve">   Majority Government     </w:t>
      </w:r>
      <w:r>
        <w:t xml:space="preserve">   Cabinet Ministers    </w:t>
      </w:r>
      <w:r>
        <w:t xml:space="preserve">    Permanent Resident    </w:t>
      </w:r>
      <w:r>
        <w:t xml:space="preserve">   Lieutenant Governor    </w:t>
      </w:r>
      <w:r>
        <w:t xml:space="preserve">   Citizen    </w:t>
      </w:r>
      <w:r>
        <w:t xml:space="preserve">   Mayor     </w:t>
      </w:r>
      <w:r>
        <w:t xml:space="preserve">   Minority Government    </w:t>
      </w:r>
      <w:r>
        <w:t xml:space="preserve">   Candidate     </w:t>
      </w:r>
      <w:r>
        <w:t xml:space="preserve">   Regional Chair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2021-10-11T04:04:48Z</dcterms:created>
  <dcterms:modified xsi:type="dcterms:W3CDTF">2021-10-11T04:04:48Z</dcterms:modified>
</cp:coreProperties>
</file>