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quality or accomplishment  that makes someone suitable for a job or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person who applies for a job or is nominated for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Information usually biased  or misleading  used to promote or  publicize cause or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group of people who have the same aims and opponions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Two major political parties  dominate politics  within a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Companies that report in different ways. Television,news papers, radio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Governing body of a nation, state, or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selection by vote of a person among the candidates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symbol that represents a political standpoint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The principles  on which social laws are based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besides he two primarily involved in a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with politics and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Formal written request  typically one signed by many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person who is in favor or against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that tries to influence the government to adopt certain policies or measures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Nonprofit organization that helps diverse critical issues no matter their differences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principal goals  supported by  political party or individual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People living together in a more or less ordered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Groups that  have intentions to influence the governments decisions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</dc:title>
  <dcterms:created xsi:type="dcterms:W3CDTF">2021-10-11T04:03:09Z</dcterms:created>
  <dcterms:modified xsi:type="dcterms:W3CDTF">2021-10-11T04:03:09Z</dcterms:modified>
</cp:coreProperties>
</file>