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branch carries out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Clinton had a _____ in office. (an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president is the president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are the only animals that can't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world’s most popular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spoken language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 senators from each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Senators elect a "________" who leads when the VP isn't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 congressmen.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1st step of making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countries speak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 senators.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fortune cookie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is responsible for killing more people than plane crashes?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2021-10-11T04:04:21Z</dcterms:created>
  <dcterms:modified xsi:type="dcterms:W3CDTF">2021-10-11T04:04:21Z</dcterms:modified>
</cp:coreProperties>
</file>