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amendment is "Fair bail"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rights are in the first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"Speedy trial"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have the right to have a gun?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amendment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right will you most likely not use anymore?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amendment is "Your rights cannot be denied"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amendments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2021-10-11T04:04:36Z</dcterms:created>
  <dcterms:modified xsi:type="dcterms:W3CDTF">2021-10-11T04:04:36Z</dcterms:modified>
</cp:coreProperties>
</file>