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or belonging that cannot be given away by or taken away from the possesor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sent away as a definitive punishment of betrayal and treason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recall an unfair policy or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royal title for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northern union and the southern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town or city inhabited by foreigners under the control of a distant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government by the whole population or all the eligible members of a state, typically through elected representatives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where one feels at ease with no worries or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favored form of government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legislature in the United Kingdom, consisting of the sovereign, the House of Lords, and the House of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trade between people on a mass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peaceful protest against unfair policies that include segregated transport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puzzle</dc:title>
  <dcterms:created xsi:type="dcterms:W3CDTF">2021-10-11T04:03:05Z</dcterms:created>
  <dcterms:modified xsi:type="dcterms:W3CDTF">2021-10-11T04:03:05Z</dcterms:modified>
</cp:coreProperties>
</file>