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born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Reject a belief or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allowed to vote in a political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under construction, compulsory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agree to something without pressure or coercion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moves to a foreign country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Loyalty to a country, individual,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rights and duties of citizenship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fleeing danger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lives in a foreign country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born in a country whether they are born there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number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demand to show up before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observes a crime or accident</w:t>
            </w:r>
          </w:p>
        </w:tc>
      </w:tr>
    </w:tbl>
    <w:p>
      <w:pPr>
        <w:pStyle w:val="WordBankMedium"/>
      </w:pPr>
      <w:r>
        <w:t xml:space="preserve">   suffrage    </w:t>
      </w:r>
      <w:r>
        <w:t xml:space="preserve">   Consent    </w:t>
      </w:r>
      <w:r>
        <w:t xml:space="preserve">   Summons    </w:t>
      </w:r>
      <w:r>
        <w:t xml:space="preserve">   Civics    </w:t>
      </w:r>
      <w:r>
        <w:t xml:space="preserve">   Refugee    </w:t>
      </w:r>
      <w:r>
        <w:t xml:space="preserve">   Impartial    </w:t>
      </w:r>
      <w:r>
        <w:t xml:space="preserve">   Immigrant    </w:t>
      </w:r>
      <w:r>
        <w:t xml:space="preserve">   Resident    </w:t>
      </w:r>
      <w:r>
        <w:t xml:space="preserve">   Allegiance    </w:t>
      </w:r>
      <w:r>
        <w:t xml:space="preserve">   Witness    </w:t>
      </w:r>
      <w:r>
        <w:t xml:space="preserve">   Quota    </w:t>
      </w:r>
      <w:r>
        <w:t xml:space="preserve">   Alien    </w:t>
      </w:r>
      <w:r>
        <w:t xml:space="preserve">   Native    </w:t>
      </w:r>
      <w:r>
        <w:t xml:space="preserve">   abjure    </w:t>
      </w:r>
      <w:r>
        <w:t xml:space="preserve">   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2021-10-11T04:04:42Z</dcterms:created>
  <dcterms:modified xsi:type="dcterms:W3CDTF">2021-10-11T04:04:42Z</dcterms:modified>
</cp:coreProperties>
</file>