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constitution of the US, ratified in 1781, which was replaced by the US Constitution in 1789.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list of citizens’ rights, specifically the first ten amendments to the American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chosen to speak and act for their fellow citizens in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individuals united together for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ruling authority for a community, it makes it possible for people to live together peacefully and productively.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Rights that people are born with and that no government can take away, such as the rights of life, liberty,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have gone through the process of becoming a citizen.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 regulating stamp duty (a tax on the legal recognition of documents)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elected leaders to make laws and govern on their behalf.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with certain rights and duties under a government; a person who by birth or by choice owe allegiance, or loyalty, to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the power is shared by all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written set of principles and precedents of federal government in the US, which came into operation in 1789 and has since been modified by twenty-seven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rights and duties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citizen of one country who lives in another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Changes, such as changes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in which all or most of the power is in the hands of one individual, the monarch, whose authority is hereditary.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people are bound by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 controlled by one person, called a dictator, who usually takes power by force, rather than by inheriting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 giving permission to create a government to create a government and providing a plan as to how that government should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 of rules we live by.</w:t>
            </w:r>
          </w:p>
        </w:tc>
      </w:tr>
    </w:tbl>
    <w:p>
      <w:pPr>
        <w:pStyle w:val="WordBankLarge"/>
      </w:pPr>
      <w:r>
        <w:t xml:space="preserve">   Civics    </w:t>
      </w:r>
      <w:r>
        <w:t xml:space="preserve">   Citizen    </w:t>
      </w:r>
      <w:r>
        <w:t xml:space="preserve">   Government    </w:t>
      </w:r>
      <w:r>
        <w:t xml:space="preserve">   Dictatorship    </w:t>
      </w:r>
      <w:r>
        <w:t xml:space="preserve">   Democracy    </w:t>
      </w:r>
      <w:r>
        <w:t xml:space="preserve">   Rule of Law    </w:t>
      </w:r>
      <w:r>
        <w:t xml:space="preserve">   Natural Rights    </w:t>
      </w:r>
      <w:r>
        <w:t xml:space="preserve">   Monarchy    </w:t>
      </w:r>
      <w:r>
        <w:t xml:space="preserve">   Amendments    </w:t>
      </w:r>
      <w:r>
        <w:t xml:space="preserve">   Bill of Rights    </w:t>
      </w:r>
      <w:r>
        <w:t xml:space="preserve">   Charter    </w:t>
      </w:r>
      <w:r>
        <w:t xml:space="preserve">   Stamp Act    </w:t>
      </w:r>
      <w:r>
        <w:t xml:space="preserve">   Articles of Confederation    </w:t>
      </w:r>
      <w:r>
        <w:t xml:space="preserve">   Law    </w:t>
      </w:r>
      <w:r>
        <w:t xml:space="preserve">   Constitution    </w:t>
      </w:r>
      <w:r>
        <w:t xml:space="preserve">   Representative government    </w:t>
      </w:r>
      <w:r>
        <w:t xml:space="preserve">   Confederation    </w:t>
      </w:r>
      <w:r>
        <w:t xml:space="preserve">   Representatives    </w:t>
      </w:r>
      <w:r>
        <w:t xml:space="preserve">   Naturalized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2021-10-11T04:03:59Z</dcterms:created>
  <dcterms:modified xsi:type="dcterms:W3CDTF">2021-10-11T04:03:59Z</dcterms:modified>
</cp:coreProperties>
</file>