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named by each state legislature to select the president and Vice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trying to be elected to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Unfair favoritism towards a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Certain ideas that may involve misleading information messages used to manipulate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political party with the most elected members in the house and the senate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propose a candidate to run for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political party secondin numberof elected members to the majority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party that challenges the 2 major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Political organization established by a corporation, labor union, or other special-interest designed to support candidates by contributing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find qualified people to run for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Believe in limited government free markets and a strong national defense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organized group of people with similar political opinions and 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 organization established by a corporation, labor union, or other special interest group designed to support candidates by contributing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in government action to achieve equal opportunity for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in which the candidate who wins the popular vote in a state usually receives all of the states electoral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course of action the government takes in to fix a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Moderates or at a position between liberal and conservative on the political spectrum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people in a country or area who are entitled to vote in an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organization of people with some common interests who try to influence government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Race between candidates running for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goals supported by a party or candidate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mechanism of mass communication including tv, book and, the internet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watch or observe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</dc:title>
  <dcterms:created xsi:type="dcterms:W3CDTF">2021-10-11T04:04:02Z</dcterms:created>
  <dcterms:modified xsi:type="dcterms:W3CDTF">2021-10-11T04:04:02Z</dcterms:modified>
</cp:coreProperties>
</file>