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in a court case sued or suing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Judges had to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Yghbl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16-23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"Friend of the court"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Views of the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already heard a case under original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Courts funding/rulings in a case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Hjkk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Declared unconstitutional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Ygihij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advocates for woman's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represents lawyers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 to 12 peeople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review </dc:title>
  <dcterms:created xsi:type="dcterms:W3CDTF">2021-10-11T04:03:12Z</dcterms:created>
  <dcterms:modified xsi:type="dcterms:W3CDTF">2021-10-11T04:03:12Z</dcterms:modified>
</cp:coreProperties>
</file>