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and organized process of electing or being elected, especially of members of a political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politics and government. It is usually compared to the legal system, economic system, cultural system, and other social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party system where two major political parties dominate politics within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aggregate of people living together in a more or less ordered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organised group of people with at least roughly similar political aims and opinions, that seeks to influence public policy by getting its candidates elected to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governing body of a nation, state,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quality or accomplishment that makes someone suitable for a particular job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formal set of principal goals which are supported by a political party or individual candidate, in order to appeal to the general public, for the ultimate purpose of garnering the general public's support and votes about complicated topics or 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applies for a job or is nominated for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organized group that tries to influence the government to adopt certain policies or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discussion on a particular topic in a public meeting or legislative assembly, in which opposing arguments are put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information, especially of a biased or misleading nature, used to promote or publicize a particular political cause or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seek to influence (a politician or public official) on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principles, often unwritten, on which social laws are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nonprofit organization that helps diverse leaders and citizens navigate divisive and complex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written request, typically one signed by many people, appealing to authority with respect to a particular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main means of mass communication (especially television, radio, newspapers, and the Internet) regarded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or group besides the two primarily involved in a situation, especially a dispute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 </dc:title>
  <dcterms:created xsi:type="dcterms:W3CDTF">2021-10-11T04:03:37Z</dcterms:created>
  <dcterms:modified xsi:type="dcterms:W3CDTF">2021-10-11T04:03:37Z</dcterms:modified>
</cp:coreProperties>
</file>