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review by the US Supreme Court of the constitutional validity of a legislative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power delegated to the federal government by the U.S. Constitution that is also held by the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power are specifically outlined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legislative body) having two branches or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counterbalancing influences by which an organization or system is regulated, typically those ensuring that political power is not concentrated in the hands of individuals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constitutional right to reject a decision or proposal made by a law-making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Limited government is defined as a governing or controlling body whose power exists only within pre-defined limits that are established by a constitution or other source of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legislature is a deliberative assembly with the authority to make laws for a political entity such as a country or city.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executive is the branch of government exercising authority in and holding responsibility for the governance of a state. The executive executes and enforces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is a political power that is not enumerated or prohibited by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revoke, cancel, or repeal (a law, order, or agreement).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Implied powers, in the United States, are powers authorized by the Constitution that, while not stated, seem implied by powers that are expressly stated.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minor change or addition designed to improve a text, piece of legislation,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judiciary is the system of courts that interprets and applies law in legal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compulsory contribution to state revenue, levied by the government on workers' income and business profits, or added to the cost of some goods, services, and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charge (the holder of a public office) with misconduct.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sign or give formal consent to (a treaty, contract, or agreement), making it officially valid.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vocabulary crossword</dc:title>
  <dcterms:created xsi:type="dcterms:W3CDTF">2021-10-11T04:04:54Z</dcterms:created>
  <dcterms:modified xsi:type="dcterms:W3CDTF">2021-10-11T04:04:54Z</dcterms:modified>
</cp:coreProperties>
</file>