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word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Canada's prime minister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Canada's first Prime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people vote for people to represent them in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person controls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Head of country but doesn't have power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Ontario's Premier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leader of the Provincial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who runs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who elects an politician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there is no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word crossword</dc:title>
  <dcterms:created xsi:type="dcterms:W3CDTF">2021-10-11T04:04:24Z</dcterms:created>
  <dcterms:modified xsi:type="dcterms:W3CDTF">2021-10-11T04:04:24Z</dcterms:modified>
</cp:coreProperties>
</file>