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Shay's Rebellion    </w:t>
      </w:r>
      <w:r>
        <w:t xml:space="preserve">    bicameral    </w:t>
      </w:r>
      <w:r>
        <w:t xml:space="preserve">    confederation    </w:t>
      </w:r>
      <w:r>
        <w:t xml:space="preserve">   debt    </w:t>
      </w:r>
      <w:r>
        <w:t xml:space="preserve">    constitution    </w:t>
      </w:r>
      <w:r>
        <w:t xml:space="preserve">    federalism    </w:t>
      </w:r>
      <w:r>
        <w:t xml:space="preserve">    ratify    </w:t>
      </w:r>
      <w:r>
        <w:t xml:space="preserve">   Antifederalist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</dc:title>
  <dcterms:created xsi:type="dcterms:W3CDTF">2021-10-11T04:03:15Z</dcterms:created>
  <dcterms:modified xsi:type="dcterms:W3CDTF">2021-10-11T04:03:15Z</dcterms:modified>
</cp:coreProperties>
</file>