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a claim is issued, what protocol must be followed?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now greater what between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court will multi track cases go to if they are complex?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claims heard in the High court are very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division is missing: Queen's Bench Division, Chancery Division and 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there a lack of for small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injury and what other claim are limited to £1,000?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claims are usually heard in private, but where else can they be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usually hears fast track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County Court cases are heard by A district Judge and what other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must an N1 form be handed in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Courts</dc:title>
  <dcterms:created xsi:type="dcterms:W3CDTF">2021-10-11T04:05:25Z</dcterms:created>
  <dcterms:modified xsi:type="dcterms:W3CDTF">2021-10-11T04:05:25Z</dcterms:modified>
</cp:coreProperties>
</file>