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Courts, Track System &amp; Tribunals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200 in the UK which dealing with small claims, heard by a district or circuit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straightforward disputes of £10k-£25k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that must be filled out in order to issue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Hears family cases where there's a dispute about which country's laws should apply.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limit used to be £5k but is now £10k; £1k for personal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Just one, with 26 centres around the country. The three divisions include QBD, chancery division, family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Deal with contract &amp; tort over £100k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list of things that must be done before a a claim can be issued.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Deals with insolvency, mortgages, trusts, copyright, patents, intellectual property, probate.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Deals with 600,000 cases per year, operating in 7 chambers.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Operates separately from the first tier tribunal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finial decision of tribunals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cases over £25k, or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Cases in the first tier are heard by a ________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a claim is defended, it will be allocated to the most suitable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Operate alongside the court, created to help people enforce their social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Cases over £50,000 generally go to the ____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Courts, Track System &amp; Tribunals</dc:title>
  <dcterms:created xsi:type="dcterms:W3CDTF">2021-10-11T04:05:16Z</dcterms:created>
  <dcterms:modified xsi:type="dcterms:W3CDTF">2021-10-11T04:05:16Z</dcterms:modified>
</cp:coreProperties>
</file>