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 civil rights organization in Atlanta, 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Nonviolent means of protest used by MLK Jr. and his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avoid/ refuse to use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Baptist Minister and president of the SCLC.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black baseball player in major leagues.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 African American students enrolled at Central High School in 1957. President Eisenhower sent federal troops to protect the students and enforce the ruling of Brown v.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Alabama where people are boycotting Bus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speech that outlined long-term goals of the civil rights movement that was by MLK Jr. at the Lincoln Memorial.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Media portrayed a stereotype of the these which emphasized the superficial aspects of their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who refused to give up her seat on a bus.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Crossword</dc:title>
  <dcterms:created xsi:type="dcterms:W3CDTF">2021-10-11T04:04:40Z</dcterms:created>
  <dcterms:modified xsi:type="dcterms:W3CDTF">2021-10-11T04:04:40Z</dcterms:modified>
</cp:coreProperties>
</file>