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Disobedience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Arrested    </w:t>
      </w:r>
      <w:r>
        <w:t xml:space="preserve">   Injustice    </w:t>
      </w:r>
      <w:r>
        <w:t xml:space="preserve">   Thoreau    </w:t>
      </w:r>
      <w:r>
        <w:t xml:space="preserve">   civil liberties    </w:t>
      </w:r>
      <w:r>
        <w:t xml:space="preserve">   Emerging democracies    </w:t>
      </w:r>
      <w:r>
        <w:t xml:space="preserve">   Non violence    </w:t>
      </w:r>
      <w:r>
        <w:t xml:space="preserve">   Peaceful Protest    </w:t>
      </w:r>
      <w:r>
        <w:t xml:space="preserve">   Boycott    </w:t>
      </w:r>
      <w:r>
        <w:t xml:space="preserve">   Taxes    </w:t>
      </w:r>
      <w:r>
        <w:t xml:space="preserve">   King    </w:t>
      </w:r>
      <w:r>
        <w:t xml:space="preserve">   Gandhi    </w:t>
      </w:r>
      <w:r>
        <w:t xml:space="preserve">   Civil Disobedience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Disobedience</dc:title>
  <dcterms:created xsi:type="dcterms:W3CDTF">2021-10-11T04:05:06Z</dcterms:created>
  <dcterms:modified xsi:type="dcterms:W3CDTF">2021-10-11T04:05:06Z</dcterms:modified>
</cp:coreProperties>
</file>