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Disobedience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don't agree with a law, rule,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fast, unnormal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black magic which can conquer things 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between Mexico and the U.S.  about the southen land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lack in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remembers anything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astronomer who produced a model of the solar system with the sun in the middle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one that carries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stand up straight, you have good...?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no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chamber for holding a supply of bullets in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hard,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 famous speech called " I Have a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resistance between when 2 more more objects rubbing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Transactions of professional or public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or person that provides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barrier built around something for protection</w:t>
            </w:r>
          </w:p>
        </w:tc>
      </w:tr>
    </w:tbl>
    <w:p>
      <w:pPr>
        <w:pStyle w:val="WordBankLarge"/>
      </w:pPr>
      <w:r>
        <w:t xml:space="preserve">   Mexican War    </w:t>
      </w:r>
      <w:r>
        <w:t xml:space="preserve">   Powder Monkey    </w:t>
      </w:r>
      <w:r>
        <w:t xml:space="preserve">   Palpitation    </w:t>
      </w:r>
      <w:r>
        <w:t xml:space="preserve">   magazine    </w:t>
      </w:r>
      <w:r>
        <w:t xml:space="preserve">   unscrupulous     </w:t>
      </w:r>
      <w:r>
        <w:t xml:space="preserve">   Black art    </w:t>
      </w:r>
      <w:r>
        <w:t xml:space="preserve">   reminiscence     </w:t>
      </w:r>
      <w:r>
        <w:t xml:space="preserve">   rampart    </w:t>
      </w:r>
      <w:r>
        <w:t xml:space="preserve">   posse comitatus    </w:t>
      </w:r>
      <w:r>
        <w:t xml:space="preserve">   Copernicus     </w:t>
      </w:r>
      <w:r>
        <w:t xml:space="preserve">   Martin Luther King    </w:t>
      </w:r>
      <w:r>
        <w:t xml:space="preserve">   transgress     </w:t>
      </w:r>
      <w:r>
        <w:t xml:space="preserve">   friction    </w:t>
      </w:r>
      <w:r>
        <w:t xml:space="preserve">   posture    </w:t>
      </w:r>
      <w:r>
        <w:t xml:space="preserve">   affairs    </w:t>
      </w:r>
      <w:r>
        <w:t xml:space="preserve">   underbred    </w:t>
      </w:r>
      <w:r>
        <w:t xml:space="preserve">   hindrance    </w:t>
      </w:r>
      <w:r>
        <w:t xml:space="preserve">   strait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Disobedience </dc:title>
  <dcterms:created xsi:type="dcterms:W3CDTF">2021-10-11T04:05:33Z</dcterms:created>
  <dcterms:modified xsi:type="dcterms:W3CDTF">2021-10-11T04:05:33Z</dcterms:modified>
</cp:coreProperties>
</file>